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FCA" w:rsidRDefault="00A6545B">
      <w:pPr>
        <w:pStyle w:val="Heading1"/>
      </w:pPr>
      <w:r>
        <w:t>Strategic Home Buyer Evaluation Checklist</w:t>
      </w:r>
    </w:p>
    <w:p w:rsidR="001F0FCA" w:rsidRDefault="00A6545B">
      <w:pPr>
        <w:pStyle w:val="Heading2"/>
      </w:pPr>
      <w:r>
        <w:t>Instructions</w:t>
      </w:r>
    </w:p>
    <w:p w:rsidR="001F0FCA" w:rsidRDefault="00A6545B">
      <w:r>
        <w:t>Print this checklist and use it during property showings. Take your time. If</w:t>
      </w:r>
      <w:r w:rsidR="0032703D">
        <w:t xml:space="preserve"> something feels rushed, pause. </w:t>
      </w:r>
      <w:r>
        <w:t>This checklist is designed to slow emotion and highlight long‑term value.</w:t>
      </w:r>
    </w:p>
    <w:p w:rsidR="001F0FCA" w:rsidRDefault="00A6545B">
      <w:pPr>
        <w:pStyle w:val="Heading2"/>
      </w:pPr>
      <w:r>
        <w:t xml:space="preserve">1. Property </w:t>
      </w:r>
      <w:r>
        <w:t>Snapshot</w:t>
      </w:r>
    </w:p>
    <w:p w:rsidR="001F0FCA" w:rsidRDefault="00A6545B">
      <w:r>
        <w:t>Address</w:t>
      </w:r>
      <w:proofErr w:type="gramStart"/>
      <w:r>
        <w:t>:</w:t>
      </w:r>
      <w:proofErr w:type="gramEnd"/>
      <w:r>
        <w:br/>
        <w:t>Listing Price:</w:t>
      </w:r>
      <w:r>
        <w:br/>
        <w:t>Date of Showing:</w:t>
      </w:r>
      <w:r>
        <w:br/>
        <w:t>Listing Agent:</w:t>
      </w:r>
      <w:r>
        <w:br/>
        <w:t>Your Intended Use (Primary / Rental /</w:t>
      </w:r>
      <w:r w:rsidR="0032703D">
        <w:t>Rezone/ Reno</w:t>
      </w:r>
      <w:r>
        <w:t>):</w:t>
      </w:r>
    </w:p>
    <w:p w:rsidR="001F0FCA" w:rsidRDefault="00A6545B">
      <w:pPr>
        <w:pStyle w:val="Heading2"/>
      </w:pPr>
      <w:r>
        <w:t>2. Location &amp; Long‑Term Value Signals</w:t>
      </w:r>
    </w:p>
    <w:p w:rsidR="001F0FCA" w:rsidRDefault="00A6545B">
      <w:r>
        <w:t xml:space="preserve">□ Established </w:t>
      </w:r>
      <w:r w:rsidR="0032703D">
        <w:t xml:space="preserve">desirable </w:t>
      </w:r>
      <w:r>
        <w:t>neighborhood</w:t>
      </w:r>
      <w:r w:rsidR="0032703D">
        <w:t xml:space="preserve"> (Google best neighborhoods in…)</w:t>
      </w:r>
      <w:r>
        <w:br/>
        <w:t>□ Access to schools, transit, services, green spaces</w:t>
      </w:r>
      <w:r w:rsidR="0032703D">
        <w:br/>
        <w:t>□ Future development potential, existing construction activity</w:t>
      </w:r>
      <w:r>
        <w:br/>
        <w:t>□ Noise, traffic, or nuisance risks noted</w:t>
      </w:r>
      <w:r>
        <w:br/>
        <w:t>Notes:</w:t>
      </w:r>
    </w:p>
    <w:p w:rsidR="001F0FCA" w:rsidRDefault="00A6545B">
      <w:pPr>
        <w:pStyle w:val="Heading2"/>
      </w:pPr>
      <w:r>
        <w:t>3. Lot vs House Value</w:t>
      </w:r>
    </w:p>
    <w:p w:rsidR="001F0FCA" w:rsidRDefault="00A6545B">
      <w:r>
        <w:t>Estimated land value strength</w:t>
      </w:r>
      <w:proofErr w:type="gramStart"/>
      <w:r>
        <w:t>:</w:t>
      </w:r>
      <w:proofErr w:type="gramEnd"/>
      <w:r>
        <w:br/>
        <w:t>□ Strong □ Aver</w:t>
      </w:r>
      <w:r w:rsidR="0032703D">
        <w:t>age □ Weak</w:t>
      </w:r>
      <w:r w:rsidR="0032703D">
        <w:br/>
        <w:t xml:space="preserve">House </w:t>
      </w:r>
      <w:proofErr w:type="spellStart"/>
      <w:r w:rsidR="0032703D">
        <w:t>replaceability</w:t>
      </w:r>
      <w:proofErr w:type="spellEnd"/>
      <w:r w:rsidR="0032703D">
        <w:t>/tear down/fixer upper:</w:t>
      </w:r>
      <w:r>
        <w:br/>
        <w:t>□ Easy □ Moderate □ Difficult</w:t>
      </w:r>
      <w:r>
        <w:br/>
        <w:t>Notes:</w:t>
      </w:r>
    </w:p>
    <w:p w:rsidR="001F0FCA" w:rsidRDefault="00A6545B">
      <w:pPr>
        <w:pStyle w:val="Heading2"/>
      </w:pPr>
      <w:r>
        <w:t>4. Floor Plan Flexibility</w:t>
      </w:r>
    </w:p>
    <w:p w:rsidR="001F0FCA" w:rsidRDefault="00A6545B">
      <w:r>
        <w:t>□ Rooms can be reconfigured</w:t>
      </w:r>
      <w:r w:rsidR="0032703D">
        <w:t>/open layout</w:t>
      </w:r>
      <w:r>
        <w:br/>
        <w:t xml:space="preserve">□ Layout </w:t>
      </w:r>
      <w:r>
        <w:t xml:space="preserve">supports future saleable </w:t>
      </w:r>
      <w:r>
        <w:t>lifestyle changes</w:t>
      </w:r>
      <w:r>
        <w:br/>
        <w:t>□ No major structural barriers</w:t>
      </w:r>
      <w:r w:rsidR="0032703D">
        <w:t xml:space="preserve"> (beams) required</w:t>
      </w:r>
      <w:r>
        <w:br/>
        <w:t>Notes:</w:t>
      </w:r>
    </w:p>
    <w:p w:rsidR="001F0FCA" w:rsidRDefault="00A6545B">
      <w:pPr>
        <w:pStyle w:val="Heading2"/>
      </w:pPr>
      <w:r>
        <w:t>5. Construction &amp; Renovation Upside</w:t>
      </w:r>
    </w:p>
    <w:p w:rsidR="001F0FCA" w:rsidRDefault="0032703D">
      <w:r>
        <w:t>Overall r</w:t>
      </w:r>
      <w:r w:rsidR="00A6545B">
        <w:t>oof</w:t>
      </w:r>
      <w:r>
        <w:t>/windows/siding/foundation</w:t>
      </w:r>
      <w:r w:rsidR="00A6545B">
        <w:t xml:space="preserve"> condition:</w:t>
      </w:r>
      <w:r w:rsidR="00A6545B">
        <w:br/>
        <w:t>□ Good □ Fair □ Poor</w:t>
      </w:r>
      <w:r w:rsidR="00A6545B">
        <w:br/>
        <w:t>Mechanical systems age acceptable</w:t>
      </w:r>
      <w:r>
        <w:t>/note exposed plumbing/electrical issues</w:t>
      </w:r>
      <w:r w:rsidR="00A6545B">
        <w:br/>
        <w:t>Renovation potential without over‑spending</w:t>
      </w:r>
      <w:r w:rsidR="00A6545B">
        <w:br/>
        <w:t>Notes:</w:t>
      </w:r>
    </w:p>
    <w:p w:rsidR="001F0FCA" w:rsidRDefault="00A6545B">
      <w:pPr>
        <w:pStyle w:val="Heading2"/>
      </w:pPr>
      <w:r>
        <w:lastRenderedPageBreak/>
        <w:t>6. Neighborhood &amp; Market Ri</w:t>
      </w:r>
      <w:r>
        <w:t>sk</w:t>
      </w:r>
    </w:p>
    <w:p w:rsidR="001F0FCA" w:rsidRDefault="00A6545B">
      <w:r>
        <w:t>□ Comparable sales/listings</w:t>
      </w:r>
      <w:r>
        <w:t xml:space="preserve"> support price</w:t>
      </w:r>
      <w:r>
        <w:br/>
        <w:t>□ No obvious over‑improvement nearby</w:t>
      </w:r>
      <w:r>
        <w:br/>
        <w:t>□ Exit resale likely strong</w:t>
      </w:r>
      <w:r>
        <w:br/>
        <w:t>Notes:</w:t>
      </w:r>
    </w:p>
    <w:p w:rsidR="001F0FCA" w:rsidRDefault="00A6545B">
      <w:pPr>
        <w:pStyle w:val="Heading2"/>
      </w:pPr>
      <w:r>
        <w:t>7. Walk‑Away Red Flags</w:t>
      </w:r>
    </w:p>
    <w:p w:rsidR="001F0FCA" w:rsidRDefault="00A6545B">
      <w:r>
        <w:t>□ Foundation concerns/structural issues</w:t>
      </w:r>
      <w:bookmarkStart w:id="0" w:name="_GoBack"/>
      <w:bookmarkEnd w:id="0"/>
      <w:r>
        <w:br/>
        <w:t>□ Moisture / odor issues</w:t>
      </w:r>
      <w:r>
        <w:br/>
        <w:t xml:space="preserve">□ </w:t>
      </w:r>
      <w:proofErr w:type="gramStart"/>
      <w:r>
        <w:t>Awkward</w:t>
      </w:r>
      <w:proofErr w:type="gramEnd"/>
      <w:r>
        <w:t xml:space="preserve"> layout not fixable</w:t>
      </w:r>
      <w:r>
        <w:br/>
        <w:t>□ Over‑renovated for area/no room for development or improvement</w:t>
      </w:r>
      <w:r>
        <w:br/>
        <w:t>Notes:</w:t>
      </w:r>
    </w:p>
    <w:p w:rsidR="001F0FCA" w:rsidRDefault="00A6545B">
      <w:pPr>
        <w:pStyle w:val="Heading2"/>
      </w:pPr>
      <w:r>
        <w:t>8. Final Assessm</w:t>
      </w:r>
      <w:r>
        <w:t>ent</w:t>
      </w:r>
    </w:p>
    <w:p w:rsidR="001F0FCA" w:rsidRDefault="00A6545B">
      <w:r>
        <w:t>Gut feeling</w:t>
      </w:r>
      <w:proofErr w:type="gramStart"/>
      <w:r>
        <w:t>:</w:t>
      </w:r>
      <w:proofErr w:type="gramEnd"/>
      <w:r>
        <w:br/>
        <w:t>□ Positive □ Neutral □ Concerned</w:t>
      </w:r>
      <w:r>
        <w:br/>
        <w:t>Logic assessment - understated home in great neighborhood/highest best use potential:</w:t>
      </w:r>
      <w:r>
        <w:br/>
        <w:t>□ Strong □ Conditional □ Weak</w:t>
      </w:r>
      <w:r>
        <w:br/>
        <w:t>Would I still buy this if market softened?</w:t>
      </w:r>
    </w:p>
    <w:sectPr w:rsidR="001F0FC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F0FCA"/>
    <w:rsid w:val="0029639D"/>
    <w:rsid w:val="00326F90"/>
    <w:rsid w:val="0032703D"/>
    <w:rsid w:val="00A6545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8663E4AC-D5E5-4B7A-8A15-201316C6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5B2F25-2827-4DC9-AD47-0B92C34C5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Lawrence</cp:lastModifiedBy>
  <cp:revision>3</cp:revision>
  <dcterms:created xsi:type="dcterms:W3CDTF">2013-12-23T23:15:00Z</dcterms:created>
  <dcterms:modified xsi:type="dcterms:W3CDTF">2026-01-18T20:14:00Z</dcterms:modified>
  <cp:category/>
</cp:coreProperties>
</file>